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8624081607</w:t>
      </w:r>
      <w:r>
        <w:rPr>
          <w:rFonts w:ascii="Times New Roman" w:eastAsia="Times New Roman" w:hAnsi="Times New Roman" w:cs="Times New Roman"/>
          <w:sz w:val="27"/>
          <w:szCs w:val="27"/>
        </w:rPr>
        <w:t>7148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586240816077148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0412365400665029192420102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